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5-381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819054857.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18810586250819054857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5-381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0412365400665003812620184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